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5-355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00797-98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Виталия Витальевича,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745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86412940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419395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 ОБППСП от 14.02.2026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86412940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и состояние его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Воздугана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Виталия Витальевича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</w:t>
      </w:r>
      <w:r>
        <w:rPr>
          <w:rFonts w:ascii="Times New Roman" w:eastAsia="Times New Roman" w:hAnsi="Times New Roman" w:cs="Times New Roman"/>
          <w:sz w:val="28"/>
          <w:szCs w:val="28"/>
        </w:rPr>
        <w:t>омента задержания, а именно с 12:5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14.02.2026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5-355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5">
    <w:name w:val="cat-UserDefined grp-2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